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法制现代化视野中的清末房地产契证制度  以南京地区房地产契证为范本的分析</w:t>
      </w:r>
    </w:p>
    <w:p>
      <w:r>
        <w:rPr>
          <w:rFonts w:ascii="宋体" w:hAnsi="宋体" w:eastAsia="宋体"/>
          <w:sz w:val="24"/>
        </w:rPr>
        <w:t>曹伊清著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法制现代化视野中的清末房地产契证制度  以南京地区房地产契证为范本的分析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曹伊清著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本书出售、求购地址：https://www.jiaokey.com/book/detail/13105706.html</w:t>
      </w:r>
    </w:p>
    <w:p>
      <w:r>
        <w:t>更多相关图书推荐：https://www.jiaokey.com</w:t>
      </w:r>
    </w:p>
    <w:p>
      <w:r>
        <w:t>曹伊清著 其他作品：https://www.jiaokey.com/tag/曹伊清著.html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关键词搜索：https://www.jiaokey.com/tag/法制现代化视野中的清末房地产契证制度  以南京地区房地产契证为范本的分析.html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