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服务市场营销管理理论研究</w:t>
      </w:r>
    </w:p>
    <w:p>
      <w:r>
        <w:rPr>
          <w:rFonts w:ascii="宋体" w:hAnsi="宋体" w:eastAsia="宋体"/>
          <w:sz w:val="24"/>
        </w:rPr>
        <w:t>崔正，魏中龙编著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服务市场营销管理理论研究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崔正，魏中龙编著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本书出售、求购地址：https://www.jiaokey.com/book/detail/13105668.html</w:t>
      </w:r>
    </w:p>
    <w:p>
      <w:r>
        <w:t>更多相关图书推荐：https://www.jiaokey.com</w:t>
      </w:r>
    </w:p>
    <w:p>
      <w:r>
        <w:t>崔正，魏中龙编著 其他作品：https://www.jiaokey.com/tag/崔正，魏中龙编著.html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关键词搜索：https://www.jiaokey.com/tag/服务市场营销管理理论研究.html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