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商业生态视角的服务外包发展战略  以江苏软件外包为例</w:t>
      </w:r>
    </w:p>
    <w:p>
      <w:r>
        <w:rPr>
          <w:rFonts w:ascii="宋体" w:hAnsi="宋体" w:eastAsia="宋体"/>
          <w:sz w:val="24"/>
        </w:rPr>
        <w:t>周海炜，胡兴球编著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商业生态视角的服务外包发展战略  以江苏软件外包为例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周海炜，胡兴球编著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本书出售、求购地址：https://www.jiaokey.com/book/detail/13105662.html</w:t>
      </w:r>
    </w:p>
    <w:p>
      <w:r>
        <w:t>更多相关图书推荐：https://www.jiaokey.com</w:t>
      </w:r>
    </w:p>
    <w:p>
      <w:r>
        <w:t>周海炜，胡兴球编著 其他作品：https://www.jiaokey.com/tag/周海炜，胡兴球编著.html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关键词搜索：https://www.jiaokey.com/tag/商业生态视角的服务外包发展战略  以江苏软件外包为例.html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