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书名：汽车销售技法  第2版</w:t>
      </w:r>
    </w:p>
    <w:p>
      <w:r>
        <w:t>作者：罗静，单晓峰主编；胡艳曦主审</w:t>
      </w:r>
    </w:p>
    <w:p>
      <w:r>
        <w:t>出版社：广州：华南理工大学出版社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汽车销售技法  第2版 评论地址：https://www.jiaokey.com/book/detail/13105657.html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