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书名：税务会计理论</w:t>
      </w:r>
    </w:p>
    <w:p>
      <w:r>
        <w:t>作者：盖地著</w:t>
      </w:r>
    </w:p>
    <w:p>
      <w:r>
        <w:t>出版社：大连：大连出版社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税务会计理论 评论地址：https://www.jiaokey.com/book/detail/13105653.html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