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税收行为的经济心理学</w:t>
      </w:r>
    </w:p>
    <w:p>
      <w:r>
        <w:rPr>
          <w:rFonts w:ascii="宋体" w:hAnsi="宋体" w:eastAsia="宋体"/>
          <w:sz w:val="24"/>
        </w:rPr>
        <w:t>（意）埃里希·科齐勒著；国家税务总局税收科学研究所译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税收行为的经济心理学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（意）埃里希·科齐勒著；国家税务总局税收科学研究所译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本书出售、求购地址：https://www.jiaokey.com/book/detail/13105635.html</w:t>
      </w:r>
    </w:p>
    <w:p>
      <w:r>
        <w:t>更多相关图书推荐：https://www.jiaokey.com</w:t>
      </w:r>
    </w:p>
    <w:p>
      <w:r>
        <w:t>（意）埃里希·科齐勒著；国家税务总局税收科学研究所译 其他作品：https://www.jiaokey.com/tag/（意）埃里希·科齐勒著；国家税务总局税收科学研究所译.html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关键词搜索：https://www.jiaokey.com/tag/税收行为的经济心理学.html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