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酒店服务质量与顾客忠诚  基于消费者行为决策的实证研究</w:t>
      </w:r>
    </w:p>
    <w:p>
      <w:r>
        <w:rPr>
          <w:rFonts w:ascii="宋体" w:hAnsi="宋体" w:eastAsia="宋体"/>
          <w:sz w:val="24"/>
        </w:rPr>
        <w:t>袁亚忠著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酒店服务质量与顾客忠诚  基于消费者行为决策的实证研究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袁亚忠著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本书出售、求购地址：https://www.jiaokey.com/book/detail/13105630.html</w:t>
      </w:r>
    </w:p>
    <w:p>
      <w:r>
        <w:t>更多相关图书推荐：https://www.jiaokey.com</w:t>
      </w:r>
    </w:p>
    <w:p>
      <w:r>
        <w:t>袁亚忠著 其他作品：https://www.jiaokey.com/tag/袁亚忠著.html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关键词搜索：https://www.jiaokey.com/tag/酒店服务质量与顾客忠诚  基于消费者行为决策的实证研究.html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