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书名：绅商也要革命</w:t>
      </w:r>
    </w:p>
    <w:p>
      <w:r>
        <w:t>作者：许冠亭著</w:t>
      </w:r>
    </w:p>
    <w:p>
      <w:r>
        <w:t>出版社：苏州：苏州大学出版社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绅商也要革命 评论地址：https://www.jiaokey.com/book/detail/13105620.html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