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风险投资实务  来自国际顶级私募股权投资专家的方法与案例</w:t>
      </w:r>
    </w:p>
    <w:p>
      <w:r>
        <w:rPr>
          <w:rFonts w:ascii="宋体" w:hAnsi="宋体" w:eastAsia="宋体"/>
          <w:sz w:val="24"/>
        </w:rPr>
        <w:t>（英）理查德·汤普森著；何峻，何迅文译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风险投资实务  来自国际顶级私募股权投资专家的方法与案例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（英）理查德·汤普森著；何峻，何迅文译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本书出售、求购地址：https://www.jiaokey.com/book/detail/13105618.html</w:t>
      </w:r>
    </w:p>
    <w:p>
      <w:r>
        <w:t>更多相关图书推荐：https://www.jiaokey.com</w:t>
      </w:r>
    </w:p>
    <w:p>
      <w:r>
        <w:t>（英）理查德·汤普森著；何峻，何迅文译 其他作品：https://www.jiaokey.com/tag/（英）理查德·汤普森著；何峻，何迅文译.html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关键词搜索：https://www.jiaokey.com/tag/风险投资实务  来自国际顶级私募股权投资专家的方法与案例.html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