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21世纪应用型财经管理系列规划教材  预算会计</w:t>
      </w:r>
    </w:p>
    <w:p>
      <w:r>
        <w:rPr>
          <w:rFonts w:ascii="宋体" w:hAnsi="宋体" w:eastAsia="宋体"/>
          <w:sz w:val="24"/>
        </w:rPr>
        <w:t>杨明，赵晓萌主编；徐云珍，朱习宝，李海成副主编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55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21世纪应用型财经管理系列规划教材  预算会计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杨明，赵晓萌主编；徐云珍，朱习宝，李海成副主编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预算会计-教材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本书出售、求购地址：https://www.jiaokey.com/book/detail/13105590.html</w:t>
      </w:r>
    </w:p>
    <w:p>
      <w:r>
        <w:t>更多相关图书推荐：https://www.jiaokey.com</w:t>
      </w:r>
    </w:p>
    <w:p>
      <w:r>
        <w:t>杨明，赵晓萌主编；徐云珍，朱习宝，李海成副主编 其他作品：https://www.jiaokey.com/tag/杨明，赵晓萌主编；徐云珍，朱习宝，李海成副主编.html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关键词搜索：https://www.jiaokey.com/tag/预算会计-教材.html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