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大通胀  美国财富的过去和未来</w:t>
      </w:r>
    </w:p>
    <w:p>
      <w:r>
        <w:rPr>
          <w:rFonts w:ascii="宋体" w:hAnsi="宋体" w:eastAsia="宋体"/>
          <w:sz w:val="24"/>
        </w:rPr>
        <w:t>（美）罗伯特·J·萨缪尔森著；鲁刚伟，何伟，安海谦译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大通胀  美国财富的过去和未来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（美）罗伯特·J·萨缪尔森著；鲁刚伟，何伟，安海谦译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本书出售、求购地址：https://www.jiaokey.com/book/detail/13105584.html</w:t>
      </w:r>
    </w:p>
    <w:p>
      <w:r>
        <w:t>更多相关图书推荐：https://www.jiaokey.com</w:t>
      </w:r>
    </w:p>
    <w:p>
      <w:r>
        <w:t>（美）罗伯特·J·萨缪尔森著；鲁刚伟，何伟，安海谦译 其他作品：https://www.jiaokey.com/tag/（美）罗伯特·J·萨缪尔森著；鲁刚伟，何伟，安海谦译.html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关键词搜索：https://www.jiaokey.com/tag/大通胀  美国财富的过去和未来.html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