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流动性过剩、最优利率规则与通胀目标制  对中国货币政策的检验与冲击响应分析</w:t>
      </w:r>
    </w:p>
    <w:p>
      <w:r>
        <w:rPr>
          <w:rFonts w:ascii="宋体" w:hAnsi="宋体" w:eastAsia="宋体"/>
          <w:sz w:val="24"/>
        </w:rPr>
        <w:t>郭凯，孙音著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流动性过剩、最优利率规则与通胀目标制  对中国货币政策的检验与冲击响应分析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郭凯，孙音著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本书出售、求购地址：https://www.jiaokey.com/book/detail/13105583.html</w:t>
      </w:r>
    </w:p>
    <w:p>
      <w:r>
        <w:t>更多相关图书推荐：https://www.jiaokey.com</w:t>
      </w:r>
    </w:p>
    <w:p>
      <w:r>
        <w:t>郭凯，孙音著 其他作品：https://www.jiaokey.com/tag/郭凯，孙音著.html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关键词搜索：https://www.jiaokey.com/tag/流动性过剩、最优利率规则与通胀目标制  对中国货币政策的检验与冲击响应分析.html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