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书名：辛亥四川争路亲历记</w:t>
      </w:r>
    </w:p>
    <w:p>
      <w:r>
        <w:t>作者：周善培著</w:t>
      </w:r>
    </w:p>
    <w:p>
      <w:r>
        <w:t>出版社：重庆:重庆人民出版社,1957.09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辛亥四川争路亲历记 评论地址：https://www.jiaokey.com/book/detail/13105546.html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