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繁体字本  3  襄公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繁体字本  3  襄公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本书出售、求购地址：https://www.jiaokey.com/book/detail/13105540.html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繁体字本  3  襄公.html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