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乡民闲暇与日常生活  一个白马藏族村落的民族志研究</w:t>
      </w:r>
    </w:p>
    <w:p>
      <w:r>
        <w:rPr>
          <w:rFonts w:ascii="宋体" w:hAnsi="宋体" w:eastAsia="宋体"/>
          <w:sz w:val="24"/>
        </w:rPr>
        <w:t>王越平著；周大鸣主编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乡民闲暇与日常生活  一个白马藏族村落的民族志研究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王越平著；周大鸣主编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本书出售、求购地址：https://www.jiaokey.com/book/detail/13105526.html</w:t>
      </w:r>
    </w:p>
    <w:p>
      <w:r>
        <w:t>更多相关图书推荐：https://www.jiaokey.com</w:t>
      </w:r>
    </w:p>
    <w:p>
      <w:r>
        <w:t>王越平著；周大鸣主编 其他作品：https://www.jiaokey.com/tag/王越平著；周大鸣主编.html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关键词搜索：https://www.jiaokey.com/tag/乡民闲暇与日常生活  一个白马藏族村落的民族志研究.html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