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二十四史精编  3  图文版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二十四史精编  3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本书出售、求购地址：https://www.jiaokey.com/book/detail/13105492.html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关键词搜索：https://www.jiaokey.com/tag/二十四史精编  3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