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书名：帝国最后的荣耀  大明1592·抗日援朝  壬辰倭乱</w:t>
      </w:r>
    </w:p>
    <w:p>
      <w:r>
        <w:t>作者：马伯庸，汗青著</w:t>
      </w:r>
    </w:p>
    <w:p>
      <w:r>
        <w:t>出版社：太原:山西人民出版社,2012.01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帝国最后的荣耀  大明1592·抗日援朝  壬辰倭乱 评论地址：https://www.jiaokey.com/book/detail/13105483.html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