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书名：回顾与反思  “纪念甲午海战一百一十周年学术研讨会”  论文集</w:t>
      </w:r>
    </w:p>
    <w:p>
      <w:r>
        <w:t>作者：政协广州市委员会办公厅，广州中华民族凝聚力研究会编</w:t>
      </w:r>
    </w:p>
    <w:p>
      <w:r>
        <w:t>出版社：广州：广东人民出版社</w:t>
      </w:r>
    </w:p>
    <w:p>
      <w:r>
        <w:t>出版日期：2006.01</w:t>
      </w:r>
    </w:p>
    <w:p>
      <w:r>
        <w:t>总页数：283</w:t>
      </w:r>
    </w:p>
    <w:p>
      <w:r>
        <w:t>更多请访问教客网: www.jiaokey.com</w:t>
      </w:r>
    </w:p>
    <w:p>
      <w:r>
        <w:t>回顾与反思  “纪念甲午海战一百一十周年学术研讨会”  论文集 评论地址：https://www.jiaokey.com/book/detail/13105429.html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