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书名：鸦片战争的正面与侧面  微历史</w:t>
      </w:r>
    </w:p>
    <w:p>
      <w:r>
        <w:t>作者：马谧挺著</w:t>
      </w:r>
    </w:p>
    <w:p>
      <w:r>
        <w:t>出版社：北京：团结出版社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鸦片战争的正面与侧面  微历史 评论地址：https://www.jiaokey.com/book/detail/13105417.html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