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书名：壹玖壹壹从鸦片战争到军阀混战的百年影像史</w:t>
      </w:r>
    </w:p>
    <w:p>
      <w:r>
        <w:t>作者：刘香成编著</w:t>
      </w:r>
    </w:p>
    <w:p>
      <w:r>
        <w:t>出版社：</w:t>
      </w:r>
    </w:p>
    <w:p>
      <w:r>
        <w:t>出版日期：2011.10</w:t>
      </w:r>
    </w:p>
    <w:p>
      <w:r>
        <w:t>总页数：408</w:t>
      </w:r>
    </w:p>
    <w:p>
      <w:r>
        <w:t>更多请访问教客网: www.jiaokey.com</w:t>
      </w:r>
    </w:p>
    <w:p>
      <w:r>
        <w:t>壹玖壹壹从鸦片战争到军阀混战的百年影像史 评论地址：https://www.jiaokey.com/book/detail/13105381.html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