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吉林大学社会科学论丛1980年  第2集  洋务运动讨论专辑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吉林大学社会科学论丛1980年  第2集  洋务运动讨论专辑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本书出售、求购地址：https://www.jiaokey.com/book/detail/13105380.html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关键词搜索：https://www.jiaokey.com/tag/吉林大学社会科学论丛1980年  第2集  洋务运动讨论专辑.html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