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书名：笔底风云  辛亥革命在广东报章实录  上</w:t>
      </w:r>
    </w:p>
    <w:p>
      <w:r>
        <w:t>作者：广东省立中山图书馆，广州市国家档案馆编</w:t>
      </w:r>
    </w:p>
    <w:p>
      <w:r>
        <w:t>出版社：广州:广东科技出版社,2011.10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笔底风云  辛亥革命在广东报章实录  上 评论地址：https://www.jiaokey.com/book/detail/13105364.html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