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书名：世界史百科  1  史前史至法国大革命前夕</w:t>
      </w:r>
    </w:p>
    <w:p>
      <w:r>
        <w:t>作者:（德）赫曼·金德，（德）维内·希格曼，（德）曼菲德·赫格特著；（德）哈瑞德·布柯，（德）萝特·布柯绘；陈澄声，陈致宏译</w:t>
      </w:r>
    </w:p>
    <w:p>
      <w:r>
        <w:t>出版社:</w:t>
      </w:r>
    </w:p>
    <w:p>
      <w:r>
        <w:t>出版日期：2011.10</w:t>
      </w:r>
    </w:p>
    <w:p>
      <w:r>
        <w:t>总页数：466</w:t>
      </w:r>
    </w:p>
    <w:p>
      <w:r>
        <w:t>更多请访问教客网:www.jiaokey.com</w:t>
      </w:r>
    </w:p>
    <w:p>
      <w:r>
        <w:t>世界史百科  1  史前史至法国大革命前夕评论地址：https://www.jiaokey.com/book/detail/13105346.html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