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书名：晋省风雷  辛亥革命在山西</w:t>
      </w:r>
    </w:p>
    <w:p>
      <w:r>
        <w:t>作者：刘存善著</w:t>
      </w:r>
    </w:p>
    <w:p>
      <w:r>
        <w:t>出版社：太原:山西人民出版社,2011.09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晋省风雷  辛亥革命在山西 评论地址：https://www.jiaokey.com/book/detail/13105337.html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