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第7册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本书出售、求购地址：https://www.jiaokey.com/book/detail/13105332.html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关键词搜索：https://www.jiaokey.com/tag/《文献》杂志丛刊  1979-1988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