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读史论政  史记汉书纵横谈</w:t>
      </w:r>
    </w:p>
    <w:p>
      <w:r>
        <w:rPr>
          <w:rFonts w:ascii="宋体" w:hAnsi="宋体" w:eastAsia="宋体"/>
          <w:sz w:val="24"/>
        </w:rPr>
        <w:t>薛俊华著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读史论政  史记汉书纵横谈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本书出售、求购地址：https://www.jiaokey.com/book/detail/13105327.html</w:t>
      </w:r>
    </w:p>
    <w:p>
      <w:r>
        <w:t>更多相关图书推荐：https://www.jiaokey.com</w:t>
      </w:r>
    </w:p>
    <w:p>
      <w:r>
        <w:t>薛俊华著 其他作品：https://www.jiaokey.com/tag/薛俊华著.html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关键词搜索：https://www.jiaokey.com/tag/读史论政  史记汉书纵横谈.html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