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书名：新华日报暨群众周刊画史</w:t>
      </w:r>
    </w:p>
    <w:p>
      <w:r>
        <w:t>作者：厉华，余寿山主编；刘立群，倪进云副主编；重庆红岩革命历史博物馆，四川省《新华日报》暨《群众》周刊史学会编</w:t>
      </w:r>
    </w:p>
    <w:p>
      <w:r>
        <w:t>出版社：重庆：重庆出版社</w:t>
      </w:r>
    </w:p>
    <w:p>
      <w:r>
        <w:t>出版日期：2011.06</w:t>
      </w:r>
    </w:p>
    <w:p>
      <w:r>
        <w:t>总页数：217</w:t>
      </w:r>
    </w:p>
    <w:p>
      <w:r>
        <w:t>更多请访问教客网: www.jiaokey.com</w:t>
      </w:r>
    </w:p>
    <w:p>
      <w:r>
        <w:t>新华日报暨群众周刊画史 评论地址：https://www.jiaokey.com/book/detail/13105311.html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