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书名：中国国粹  第1辑  2009.12</w:t>
      </w:r>
    </w:p>
    <w:p>
      <w:r>
        <w:t>作者：余悦编著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中国国粹  第1辑  2009.12 评论地址：https://www.jiaokey.com/book/detail/13105301.html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