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嘉定王鸣盛全集  第2册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嘉定王鸣盛全集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本书出售、求购地址：https://www.jiaokey.com/book/detail/13105268.html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关键词搜索：https://www.jiaokey.com/tag/嘉定王鸣盛全集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