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嘉定王鸣盛全集  第1册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嘉定王鸣盛全集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本书出售、求购地址：https://www.jiaokey.com/book/detail/13105267.html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关键词搜索：https://www.jiaokey.com/tag/嘉定王鸣盛全集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