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华北解放战争实录  内蒙古卷</w:t>
      </w:r>
    </w:p>
    <w:p>
      <w:r>
        <w:rPr>
          <w:rFonts w:ascii="宋体" w:hAnsi="宋体" w:eastAsia="宋体"/>
          <w:sz w:val="24"/>
        </w:rPr>
        <w:t>申屠宁，王艳君撰稿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华北解放战争实录  内蒙古卷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申屠宁，王艳君撰稿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本书出售、求购地址：https://www.jiaokey.com/book/detail/13105264.html</w:t>
      </w:r>
    </w:p>
    <w:p>
      <w:r>
        <w:t>更多相关图书推荐：https://www.jiaokey.com</w:t>
      </w:r>
    </w:p>
    <w:p>
      <w:r>
        <w:t>申屠宁，王艳君撰稿 其他作品：https://www.jiaokey.com/tag/申屠宁，王艳君撰稿.html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关键词搜索：https://www.jiaokey.com/tag/华北解放战争实录  内蒙古卷.html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