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百科知识全书  外国卷  8  旅游百科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百科知识全书  外国卷  8  旅游百科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本书出售、求购地址：https://www.jiaokey.com/book/detail/13105234.html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关键词搜索：https://www.jiaokey.com/tag/百科知识全书  外国卷  8  旅游百科.html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