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书名：长腿邮递员和山雀</w:t>
      </w:r>
    </w:p>
    <w:p>
      <w:r>
        <w:t>作者：英娃著；多巴酚绘</w:t>
      </w:r>
    </w:p>
    <w:p>
      <w:r>
        <w:t>出版社：广州:广州出版社,2011.01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长腿邮递员和山雀 评论地址：https://www.jiaokey.com/book/detail/13105182.html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