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书名：爪爪山洞系列童话  小嘀咕</w:t>
      </w:r>
    </w:p>
    <w:p>
      <w:r>
        <w:t>作者：麻丽华主编</w:t>
      </w:r>
    </w:p>
    <w:p>
      <w:r>
        <w:t>出版社：上海:少年儿童出版社,2011.01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爪爪山洞系列童话  小嘀咕 评论地址：https://www.jiaokey.com/book/detail/13105177.html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