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书名：话是开门的钥匙  美绘版</w:t>
      </w:r>
    </w:p>
    <w:p>
      <w:r>
        <w:t>作者：张之路著</w:t>
      </w:r>
    </w:p>
    <w:p>
      <w:r>
        <w:t>出版社：北京:中国少年儿童出版社,2010.01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话是开门的钥匙  美绘版 评论地址：https://www.jiaokey.com/book/detail/13105163.html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