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摩尔庄园  10  黑森林的神秘入口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摩尔庄园  10  黑森林的神秘入口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本书出售、求购地址：https://www.jiaokey.com/book/detail/13105155.html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关键词搜索：https://www.jiaokey.com/tag/摩尔庄园  10  黑森林的神秘入口.html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