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书名：“五色石”张秋生精品童话  一封扭来扭去的信</w:t>
      </w:r>
    </w:p>
    <w:p>
      <w:r>
        <w:t>作者：张秋生著</w:t>
      </w:r>
    </w:p>
    <w:p>
      <w:r>
        <w:t>出版社：天津:新蕾出版社,2012.05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“五色石”张秋生精品童话  一封扭来扭去的信 评论地址：https://www.jiaokey.com/book/detail/13105146.html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