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百年中国儿童文学名家点评书系  风的名字叫后来</w:t>
      </w:r>
    </w:p>
    <w:p>
      <w:r>
        <w:rPr>
          <w:rFonts w:ascii="宋体" w:hAnsi="宋体" w:eastAsia="宋体"/>
          <w:sz w:val="24"/>
        </w:rPr>
        <w:t>余雷编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百年中国儿童文学名家点评书系  风的名字叫后来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本书出售、求购地址：https://www.jiaokey.com/book/detail/13105145.html</w:t>
      </w:r>
    </w:p>
    <w:p>
      <w:r>
        <w:t>更多相关图书推荐：https://www.jiaokey.com</w:t>
      </w:r>
    </w:p>
    <w:p>
      <w:r>
        <w:t>余雷编 其他作品：https://www.jiaokey.com/tag/余雷编.html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关键词搜索：https://www.jiaokey.com/tag/百年中国儿童文学名家点评书系  风的名字叫后来.html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