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书名：小贝流浪记  注音版</w:t>
      </w:r>
    </w:p>
    <w:p>
      <w:r>
        <w:t>作者：孙幼军著；刘超绘</w:t>
      </w:r>
    </w:p>
    <w:p>
      <w:r>
        <w:t>出版社：杭州:浙江文艺出版社,2012.03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小贝流浪记  注音版 评论地址：https://www.jiaokey.com/book/detail/13105144.html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