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书名：“读·品·悟”校园智囊团系列  也是霸凌</w:t>
      </w:r>
    </w:p>
    <w:p>
      <w:r>
        <w:t>作者：（台湾）李文茹著；（台湾）卓昆峰绘图</w:t>
      </w:r>
    </w:p>
    <w:p>
      <w:r>
        <w:t>出版社：</w:t>
      </w:r>
    </w:p>
    <w:p>
      <w:r>
        <w:t>出版日期：2012.05</w:t>
      </w:r>
    </w:p>
    <w:p>
      <w:r>
        <w:t>总页数：84</w:t>
      </w:r>
    </w:p>
    <w:p>
      <w:r>
        <w:t>更多请访问教客网: www.jiaokey.com</w:t>
      </w:r>
    </w:p>
    <w:p>
      <w:r>
        <w:t>“读·品·悟”校园智囊团系列  也是霸凌 评论地址：https://www.jiaokey.com/book/detail/13105143.html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