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小溪流的歌</w:t>
      </w:r>
    </w:p>
    <w:p>
      <w:r>
        <w:rPr>
          <w:rFonts w:ascii="宋体" w:hAnsi="宋体" w:eastAsia="宋体"/>
          <w:sz w:val="24"/>
        </w:rPr>
        <w:t>严文井编；束沛德，孙建江等点评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小溪流的歌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严文井编；束沛德，孙建江等点评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本书出售、求购地址：https://www.jiaokey.com/book/detail/13105136.html</w:t>
      </w:r>
    </w:p>
    <w:p>
      <w:r>
        <w:t>更多相关图书推荐：https://www.jiaokey.com</w:t>
      </w:r>
    </w:p>
    <w:p>
      <w:r>
        <w:t>严文井编；束沛德，孙建江等点评 其他作品：https://www.jiaokey.com/tag/严文井编；束沛德，孙建江等点评.html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小溪流的歌.html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