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4  幽灵齿之谜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4  幽灵齿之谜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关键词搜索：https://www.jiaokey.com/tag/潘多拉星球历险记  4  幽灵齿之谜.html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