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周蜜蜜经典童书  数码公主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周蜜蜜经典童书  数码公主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本书出售、求购地址：https://www.jiaokey.com/book/detail/13105126.html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关键词搜索：https://www.jiaokey.com/tag/周蜜蜜经典童书  数码公主.html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