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周蜜蜜经典童书  小小x档案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周蜜蜜经典童书  小小x档案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本书出售、求购地址：https://www.jiaokey.com/book/detail/13105123.html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关键词搜索：https://www.jiaokey.com/tag/周蜜蜜经典童书  小小x档案.html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