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棒棒酷与小布丁童话庄园历险系列  最喜欢谁</w:t>
      </w:r>
    </w:p>
    <w:p>
      <w:r>
        <w:rPr>
          <w:rFonts w:ascii="宋体" w:hAnsi="宋体" w:eastAsia="宋体"/>
          <w:sz w:val="24"/>
        </w:rPr>
        <w:t>乘乘编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棒棒酷与小布丁童话庄园历险系列  最喜欢谁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本书出售、求购地址：https://www.jiaokey.com/book/detail/13105122.html</w:t>
      </w:r>
    </w:p>
    <w:p>
      <w:r>
        <w:t>更多相关图书推荐：https://www.jiaokey.com</w:t>
      </w:r>
    </w:p>
    <w:p>
      <w:r>
        <w:t>乘乘编 其他作品：https://www.jiaokey.com/tag/乘乘编.html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关键词搜索：https://www.jiaokey.com/tag/棒棒酷与小布丁童话庄园历险系列  最喜欢谁.html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