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周蜜蜜经典童书  虚幻王国之谜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周蜜蜜经典童书  虚幻王国之谜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本书出售、求购地址：https://www.jiaokey.com/book/detail/13105121.html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关键词搜索：https://www.jiaokey.com/tag/周蜜蜜经典童书  虚幻王国之谜.html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