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诺贝尔文学奖获奖者散文丛书  从潮汐到潮汐  青少年版</w:t>
      </w:r>
    </w:p>
    <w:p>
      <w:r>
        <w:rPr>
          <w:rFonts w:ascii="宋体" w:hAnsi="宋体" w:eastAsia="宋体"/>
          <w:sz w:val="24"/>
        </w:rPr>
        <w:t>（英）吉卜林著；马永波，张云海译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诺贝尔文学奖获奖者散文丛书  从潮汐到潮汐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（英）吉卜林著；马永波，张云海译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本书出售、求购地址：https://www.jiaokey.com/book/detail/13105110.html</w:t>
      </w:r>
    </w:p>
    <w:p>
      <w:r>
        <w:t>更多相关图书推荐：https://www.jiaokey.com</w:t>
      </w:r>
    </w:p>
    <w:p>
      <w:r>
        <w:t>（英）吉卜林著；马永波，张云海译 其他作品：https://www.jiaokey.com/tag/（英）吉卜林著；马永波，张云海译.html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关键词搜索：https://www.jiaokey.com/tag/诺贝尔文学奖获奖者散文丛书  从潮汐到潮汐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