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雷姆斯大叔的故事  注音版</w:t>
      </w:r>
    </w:p>
    <w:p>
      <w:r>
        <w:rPr>
          <w:rFonts w:ascii="宋体" w:hAnsi="宋体" w:eastAsia="宋体"/>
          <w:sz w:val="24"/>
        </w:rPr>
        <w:t>（美）哈里斯著；（美）弗罗斯特绘；徐永平译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雷姆斯大叔的故事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（美）哈里斯著；（美）弗罗斯特绘；徐永平译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本书出售、求购地址：https://www.jiaokey.com/book/detail/13105103.html</w:t>
      </w:r>
    </w:p>
    <w:p>
      <w:r>
        <w:t>更多相关图书推荐：https://www.jiaokey.com</w:t>
      </w:r>
    </w:p>
    <w:p>
      <w:r>
        <w:t>（美）哈里斯著；（美）弗罗斯特绘；徐永平译 其他作品：https://www.jiaokey.com/tag/（美）哈里斯著；（美）弗罗斯特绘；徐永平译.html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关键词搜索：https://www.jiaokey.com/tag/雷姆斯大叔的故事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