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多元智能宝典  森林小学的怪事</w:t>
      </w:r>
    </w:p>
    <w:p>
      <w:r>
        <w:rPr>
          <w:rFonts w:ascii="宋体" w:hAnsi="宋体" w:eastAsia="宋体"/>
          <w:sz w:val="24"/>
        </w:rPr>
        <w:t>傅林统著；陈盈帆绘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多元智能宝典  森林小学的怪事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傅林统著；陈盈帆绘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本书出售、求购地址：https://www.jiaokey.com/book/detail/13105079.html</w:t>
      </w:r>
    </w:p>
    <w:p>
      <w:r>
        <w:t>更多相关图书推荐：https://www.jiaokey.com</w:t>
      </w:r>
    </w:p>
    <w:p>
      <w:r>
        <w:t>傅林统著；陈盈帆绘 其他作品：https://www.jiaokey.com/tag/傅林统著；陈盈帆绘.html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关键词搜索：https://www.jiaokey.com/tag/多元智能宝典  森林小学的怪事.html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