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2  不白之冤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2  不白之冤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本书出售、求购地址：https://www.jiaokey.com/book/detail/13105077.html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关键词搜索：https://www.jiaokey.com/tag/龙马神灯  2  不白之冤.html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